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47" w:rsidRDefault="00767B47">
      <w:pPr>
        <w:spacing w:after="0" w:line="408" w:lineRule="auto"/>
        <w:ind w:left="120"/>
        <w:jc w:val="both"/>
      </w:pPr>
    </w:p>
    <w:bookmarkStart w:id="0" w:name="_GoBack"/>
    <w:p w:rsidR="00767B47" w:rsidRDefault="00080594" w:rsidP="00080594">
      <w:pPr>
        <w:spacing w:after="0"/>
        <w:ind w:left="120"/>
        <w:jc w:val="center"/>
        <w:rPr>
          <w:lang w:val="ru-RU"/>
        </w:rPr>
        <w:sectPr w:rsidR="00767B47">
          <w:pgSz w:w="11906" w:h="16383"/>
          <w:pgMar w:top="1134" w:right="850" w:bottom="1134" w:left="1701" w:header="720" w:footer="720" w:gutter="0"/>
          <w:cols w:space="720"/>
        </w:sectPr>
      </w:pPr>
      <w:r w:rsidRPr="00080594">
        <w:rPr>
          <w:rFonts w:ascii="Times New Roman" w:hAnsi="Times New Roman" w:cs="Times New Roman"/>
          <w:b/>
          <w:bCs/>
          <w:sz w:val="28"/>
          <w:szCs w:val="28"/>
          <w:lang w:val="ru-RU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8pt;height:588pt" o:ole="">
            <v:imagedata r:id="rId7" o:title=""/>
          </v:shape>
          <o:OLEObject Type="Embed" ProgID="Acrobat.Document.11" ShapeID="_x0000_i1025" DrawAspect="Content" ObjectID="_1826947525" r:id="rId8"/>
        </w:object>
      </w:r>
      <w:bookmarkStart w:id="1" w:name="block-34094100"/>
      <w:bookmarkEnd w:id="0"/>
    </w:p>
    <w:bookmarkEnd w:id="1"/>
    <w:p w:rsidR="00767B47" w:rsidRPr="00080594" w:rsidRDefault="00D76049">
      <w:pPr>
        <w:spacing w:after="0" w:line="264" w:lineRule="auto"/>
        <w:jc w:val="center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</w:t>
      </w:r>
      <w:r w:rsidRPr="00080594">
        <w:rPr>
          <w:rFonts w:ascii="Times New Roman" w:hAnsi="Times New Roman"/>
          <w:color w:val="000000"/>
          <w:sz w:val="28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</w:t>
      </w:r>
      <w:r w:rsidRPr="00080594">
        <w:rPr>
          <w:rFonts w:ascii="Times New Roman" w:hAnsi="Times New Roman"/>
          <w:color w:val="000000"/>
          <w:sz w:val="28"/>
          <w:lang w:val="ru-RU"/>
        </w:rPr>
        <w:t>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возможность выбора учителем вариативной составляющей содержания образования по иностранному (английскому) языку.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</w:t>
      </w:r>
      <w:r w:rsidRPr="00080594">
        <w:rPr>
          <w:rFonts w:ascii="Times New Roman" w:hAnsi="Times New Roman"/>
          <w:color w:val="000000"/>
          <w:sz w:val="28"/>
          <w:lang w:val="ru-RU"/>
        </w:rPr>
        <w:t>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</w:t>
      </w:r>
      <w:r w:rsidRPr="00080594">
        <w:rPr>
          <w:rFonts w:ascii="Times New Roman" w:hAnsi="Times New Roman"/>
          <w:color w:val="000000"/>
          <w:sz w:val="28"/>
          <w:lang w:val="ru-RU"/>
        </w:rPr>
        <w:t>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расширяющемся тематическом содержании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767B47" w:rsidRPr="00080594" w:rsidRDefault="00D760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767B47" w:rsidRPr="00080594" w:rsidRDefault="00D760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767B47" w:rsidRPr="00080594" w:rsidRDefault="00D760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767B47" w:rsidRPr="00080594" w:rsidRDefault="00D760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</w:t>
      </w:r>
      <w:r w:rsidRPr="00080594">
        <w:rPr>
          <w:rFonts w:ascii="Times New Roman" w:hAnsi="Times New Roman"/>
          <w:color w:val="000000"/>
          <w:sz w:val="28"/>
          <w:lang w:val="ru-RU"/>
        </w:rPr>
        <w:t>ктуальных операций (сравнение, анализ, обобщение);</w:t>
      </w:r>
    </w:p>
    <w:p w:rsidR="00767B47" w:rsidRPr="00080594" w:rsidRDefault="00D760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пр</w:t>
      </w:r>
      <w:r w:rsidRPr="00080594">
        <w:rPr>
          <w:rFonts w:ascii="Times New Roman" w:hAnsi="Times New Roman"/>
          <w:color w:val="000000"/>
          <w:sz w:val="28"/>
          <w:lang w:val="ru-RU"/>
        </w:rPr>
        <w:t>ограммы по иностранному (английскому) языку на уровне начального общего образования включают:</w:t>
      </w:r>
    </w:p>
    <w:p w:rsidR="00767B47" w:rsidRPr="00080594" w:rsidRDefault="00D760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</w:t>
      </w:r>
      <w:r w:rsidRPr="00080594">
        <w:rPr>
          <w:rFonts w:ascii="Times New Roman" w:hAnsi="Times New Roman"/>
          <w:color w:val="000000"/>
          <w:sz w:val="28"/>
          <w:lang w:val="ru-RU"/>
        </w:rPr>
        <w:t>ия мира и культуры других народов;</w:t>
      </w:r>
    </w:p>
    <w:p w:rsidR="00767B47" w:rsidRPr="00080594" w:rsidRDefault="00D760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767B47" w:rsidRPr="00080594" w:rsidRDefault="00D760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</w:t>
      </w:r>
      <w:r w:rsidRPr="00080594">
        <w:rPr>
          <w:rFonts w:ascii="Times New Roman" w:hAnsi="Times New Roman"/>
          <w:color w:val="000000"/>
          <w:sz w:val="28"/>
          <w:lang w:val="ru-RU"/>
        </w:rPr>
        <w:t>тв;</w:t>
      </w:r>
    </w:p>
    <w:p w:rsidR="00767B47" w:rsidRPr="00080594" w:rsidRDefault="00D760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767B47" w:rsidRPr="00080594" w:rsidRDefault="00D760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становление спос</w:t>
      </w:r>
      <w:r w:rsidRPr="00080594">
        <w:rPr>
          <w:rFonts w:ascii="Times New Roman" w:hAnsi="Times New Roman"/>
          <w:color w:val="000000"/>
          <w:sz w:val="28"/>
          <w:lang w:val="ru-RU"/>
        </w:rPr>
        <w:t>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767B47" w:rsidRDefault="00D76049">
      <w:pPr>
        <w:spacing w:after="0" w:line="264" w:lineRule="auto"/>
        <w:ind w:firstLine="600"/>
        <w:jc w:val="both"/>
      </w:pPr>
      <w:r w:rsidRPr="00080594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</w:t>
      </w:r>
      <w:r w:rsidRPr="00080594">
        <w:rPr>
          <w:rFonts w:ascii="Times New Roman" w:hAnsi="Times New Roman"/>
          <w:color w:val="000000"/>
          <w:sz w:val="28"/>
          <w:lang w:val="ru-RU"/>
        </w:rPr>
        <w:t>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767B47" w:rsidRPr="00080594" w:rsidRDefault="00D760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767B47" w:rsidRPr="00080594" w:rsidRDefault="00D760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формирование предпосылок с</w:t>
      </w:r>
      <w:r w:rsidRPr="00080594">
        <w:rPr>
          <w:rFonts w:ascii="Times New Roman" w:hAnsi="Times New Roman"/>
          <w:color w:val="000000"/>
          <w:sz w:val="28"/>
          <w:lang w:val="ru-RU"/>
        </w:rPr>
        <w:t>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</w:t>
      </w:r>
      <w:r w:rsidRPr="00080594">
        <w:rPr>
          <w:rFonts w:ascii="Times New Roman" w:hAnsi="Times New Roman"/>
          <w:color w:val="000000"/>
          <w:sz w:val="28"/>
          <w:lang w:val="ru-RU"/>
        </w:rPr>
        <w:t>я имеющиеся речевые и неречевые средства общения;</w:t>
      </w:r>
    </w:p>
    <w:p w:rsidR="00767B47" w:rsidRPr="00080594" w:rsidRDefault="00D760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767B47" w:rsidRPr="00080594" w:rsidRDefault="00D760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</w:t>
      </w:r>
      <w:r w:rsidRPr="00080594">
        <w:rPr>
          <w:rFonts w:ascii="Times New Roman" w:hAnsi="Times New Roman"/>
          <w:color w:val="000000"/>
          <w:sz w:val="28"/>
          <w:lang w:val="ru-RU"/>
        </w:rPr>
        <w:t>вательного интереса к художественной культуре других народов;</w:t>
      </w:r>
    </w:p>
    <w:p w:rsidR="00767B47" w:rsidRPr="00080594" w:rsidRDefault="00D760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080594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</w:t>
      </w:r>
      <w:r w:rsidRPr="00080594">
        <w:rPr>
          <w:rFonts w:ascii="Times New Roman" w:hAnsi="Times New Roman"/>
          <w:color w:val="000000"/>
          <w:sz w:val="28"/>
          <w:lang w:val="ru-RU"/>
        </w:rPr>
        <w:t>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767B47">
      <w:pPr>
        <w:rPr>
          <w:lang w:val="ru-RU"/>
        </w:rPr>
        <w:sectPr w:rsidR="00767B47" w:rsidRPr="0008059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4094106"/>
    </w:p>
    <w:bookmarkEnd w:id="3"/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 w:rsidRPr="00080594">
        <w:rPr>
          <w:rFonts w:ascii="Times New Roman" w:hAnsi="Times New Roman"/>
          <w:color w:val="000000"/>
          <w:sz w:val="28"/>
          <w:lang w:val="ru-RU"/>
        </w:rPr>
        <w:t>Моя семья. Мой день рождения. Моя любимая еда.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80594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80594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80594">
        <w:rPr>
          <w:rFonts w:ascii="Times New Roman" w:hAnsi="Times New Roman"/>
          <w:color w:val="000000"/>
          <w:sz w:val="28"/>
          <w:lang w:val="ru-RU"/>
        </w:rPr>
        <w:t>Названия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</w:t>
      </w:r>
      <w:r w:rsidRPr="00080594">
        <w:rPr>
          <w:rFonts w:ascii="Times New Roman" w:hAnsi="Times New Roman"/>
          <w:color w:val="000000"/>
          <w:sz w:val="28"/>
          <w:lang w:val="ru-RU"/>
        </w:rPr>
        <w:t>ние разговора, знакомство с собеседником; поздравление с праздником; выражение благодарности за поздравление; извинение;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Коммуникативн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ые умения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на слух речи учителя и других обучающихся и вербальная/невербальная реакция на услышанное (при непосредственном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</w:t>
      </w:r>
      <w:r w:rsidRPr="00080594">
        <w:rPr>
          <w:rFonts w:ascii="Times New Roman" w:hAnsi="Times New Roman"/>
          <w:color w:val="000000"/>
          <w:sz w:val="28"/>
          <w:lang w:val="ru-RU"/>
        </w:rPr>
        <w:t>ивной задачей: с пониманием основного содержания, с пониманием запрашиваемой информации (при опосредованном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</w:t>
      </w:r>
      <w:r w:rsidRPr="00080594">
        <w:rPr>
          <w:rFonts w:ascii="Times New Roman" w:hAnsi="Times New Roman"/>
          <w:color w:val="000000"/>
          <w:sz w:val="28"/>
          <w:lang w:val="ru-RU"/>
        </w:rPr>
        <w:t>лух тексте с опорой на иллюстрации и с использованием языковой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</w:t>
      </w:r>
      <w:r w:rsidRPr="00080594">
        <w:rPr>
          <w:rFonts w:ascii="Times New Roman" w:hAnsi="Times New Roman"/>
          <w:color w:val="000000"/>
          <w:sz w:val="28"/>
          <w:lang w:val="ru-RU"/>
        </w:rPr>
        <w:t>е занятие, цвет) с опорой на иллюстрации и с использованием языковой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</w:t>
      </w:r>
      <w:r w:rsidRPr="00080594">
        <w:rPr>
          <w:rFonts w:ascii="Times New Roman" w:hAnsi="Times New Roman"/>
          <w:color w:val="000000"/>
          <w:sz w:val="28"/>
          <w:lang w:val="ru-RU"/>
        </w:rPr>
        <w:t>ном языковом материале, с соблюдением правил чтения и соответствующей интонацией; понимание прочитанного.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</w:t>
      </w:r>
      <w:r w:rsidRPr="00080594">
        <w:rPr>
          <w:rFonts w:ascii="Times New Roman" w:hAnsi="Times New Roman"/>
          <w:color w:val="000000"/>
          <w:sz w:val="28"/>
          <w:lang w:val="ru-RU"/>
        </w:rPr>
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</w:t>
      </w:r>
      <w:r w:rsidRPr="00080594">
        <w:rPr>
          <w:rFonts w:ascii="Times New Roman" w:hAnsi="Times New Roman"/>
          <w:color w:val="000000"/>
          <w:sz w:val="28"/>
          <w:lang w:val="ru-RU"/>
        </w:rPr>
        <w:t>актов/событий в прочитанном тексте с опорой на иллюстрации и с использованием языковой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</w:t>
      </w:r>
      <w:r w:rsidRPr="00080594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языковой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Воспроизведение речевых о</w:t>
      </w:r>
      <w:r w:rsidRPr="00080594">
        <w:rPr>
          <w:rFonts w:ascii="Times New Roman" w:hAnsi="Times New Roman"/>
          <w:color w:val="000000"/>
          <w:sz w:val="28"/>
          <w:lang w:val="ru-RU"/>
        </w:rPr>
        <w:t>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</w:t>
      </w:r>
      <w:r w:rsidRPr="00080594">
        <w:rPr>
          <w:rFonts w:ascii="Times New Roman" w:hAnsi="Times New Roman"/>
          <w:color w:val="000000"/>
          <w:sz w:val="28"/>
          <w:lang w:val="ru-RU"/>
        </w:rPr>
        <w:t>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Связующее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</w:t>
      </w:r>
      <w:r w:rsidRPr="00080594">
        <w:rPr>
          <w:rFonts w:ascii="Times New Roman" w:hAnsi="Times New Roman"/>
          <w:color w:val="000000"/>
          <w:sz w:val="28"/>
          <w:lang w:val="ru-RU"/>
        </w:rPr>
        <w:t>вопросы) с соблюдением их ритмико-интонационных особенностей.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</w:t>
      </w:r>
      <w:r w:rsidRPr="00080594">
        <w:rPr>
          <w:rFonts w:ascii="Times New Roman" w:hAnsi="Times New Roman"/>
          <w:color w:val="000000"/>
          <w:sz w:val="28"/>
          <w:lang w:val="ru-RU"/>
        </w:rPr>
        <w:t>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Графически корре</w:t>
      </w:r>
      <w:r w:rsidRPr="00080594">
        <w:rPr>
          <w:rFonts w:ascii="Times New Roman" w:hAnsi="Times New Roman"/>
          <w:color w:val="000000"/>
          <w:sz w:val="28"/>
          <w:lang w:val="ru-RU"/>
        </w:rPr>
        <w:t>ктное (полупечатное) написание букв английского алфавита в буквосочетаниях и словах. Правильное написание изученных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80594">
        <w:rPr>
          <w:rFonts w:ascii="Times New Roman" w:hAnsi="Times New Roman"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</w:t>
      </w:r>
      <w:r w:rsidRPr="00080594">
        <w:rPr>
          <w:rFonts w:ascii="Times New Roman" w:hAnsi="Times New Roman"/>
          <w:color w:val="000000"/>
          <w:sz w:val="28"/>
          <w:lang w:val="ru-RU"/>
        </w:rPr>
        <w:t>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Коммуникативные типы </w:t>
      </w:r>
      <w:r w:rsidRPr="00080594">
        <w:rPr>
          <w:rFonts w:ascii="Times New Roman" w:hAnsi="Times New Roman"/>
          <w:color w:val="000000"/>
          <w:sz w:val="28"/>
          <w:lang w:val="ru-RU"/>
        </w:rPr>
        <w:t>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</w:t>
      </w:r>
      <w:r>
        <w:rPr>
          <w:rFonts w:ascii="Times New Roman" w:hAnsi="Times New Roman"/>
          <w:i/>
          <w:color w:val="000000"/>
          <w:sz w:val="28"/>
        </w:rPr>
        <w:t xml:space="preserve"> many pens are there on the table? – There are four pens.).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</w:t>
      </w:r>
      <w:r>
        <w:rPr>
          <w:rFonts w:ascii="Times New Roman" w:hAnsi="Times New Roman"/>
          <w:i/>
          <w:color w:val="000000"/>
          <w:sz w:val="28"/>
        </w:rPr>
        <w:t>he piano.).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Побудительные предложения в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утвердительной форме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</w:t>
      </w:r>
      <w:r>
        <w:rPr>
          <w:rFonts w:ascii="Times New Roman" w:hAnsi="Times New Roman"/>
          <w:i/>
          <w:color w:val="000000"/>
          <w:sz w:val="28"/>
        </w:rPr>
        <w:t>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</w:t>
      </w:r>
      <w:r>
        <w:rPr>
          <w:rFonts w:ascii="Times New Roman" w:hAnsi="Times New Roman"/>
          <w:color w:val="000000"/>
          <w:sz w:val="28"/>
        </w:rPr>
        <w:t xml:space="preserve">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</w:t>
      </w:r>
      <w:r w:rsidRPr="00080594">
        <w:rPr>
          <w:rFonts w:ascii="Times New Roman" w:hAnsi="Times New Roman"/>
          <w:color w:val="000000"/>
          <w:sz w:val="28"/>
          <w:lang w:val="ru-RU"/>
        </w:rPr>
        <w:t>и, извинение, поздравление (с днём рождения, Новым годом, Рождеством).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</w:t>
      </w:r>
      <w:r w:rsidRPr="00080594">
        <w:rPr>
          <w:rFonts w:ascii="Times New Roman" w:hAnsi="Times New Roman"/>
          <w:color w:val="000000"/>
          <w:sz w:val="28"/>
          <w:lang w:val="ru-RU"/>
        </w:rPr>
        <w:t>го языка и их столиц.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Использование в качестве опоры при порождении собственных </w:t>
      </w:r>
      <w:r w:rsidRPr="00080594">
        <w:rPr>
          <w:rFonts w:ascii="Times New Roman" w:hAnsi="Times New Roman"/>
          <w:color w:val="000000"/>
          <w:sz w:val="28"/>
          <w:lang w:val="ru-RU"/>
        </w:rPr>
        <w:t>высказываний ключевых слов, вопросов; иллюстраций.</w:t>
      </w:r>
    </w:p>
    <w:p w:rsidR="00767B47" w:rsidRPr="00080594" w:rsidRDefault="00767B47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80594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80594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</w:t>
      </w:r>
      <w:r w:rsidRPr="00080594">
        <w:rPr>
          <w:rFonts w:ascii="Times New Roman" w:hAnsi="Times New Roman"/>
          <w:color w:val="000000"/>
          <w:sz w:val="28"/>
          <w:lang w:val="ru-RU"/>
        </w:rPr>
        <w:t>имая сказка. Выходной день. Каникулы.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80594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80594">
        <w:rPr>
          <w:rFonts w:ascii="Times New Roman" w:hAnsi="Times New Roman"/>
          <w:color w:val="000000"/>
          <w:sz w:val="28"/>
          <w:lang w:val="ru-RU"/>
        </w:rPr>
        <w:t>. Россия и страна/ст</w:t>
      </w:r>
      <w:r w:rsidRPr="00080594">
        <w:rPr>
          <w:rFonts w:ascii="Times New Roman" w:hAnsi="Times New Roman"/>
          <w:color w:val="000000"/>
          <w:sz w:val="28"/>
          <w:lang w:val="ru-RU"/>
        </w:rPr>
        <w:t>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Коммуникативные ум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</w:t>
      </w:r>
      <w:r w:rsidRPr="00080594">
        <w:rPr>
          <w:rFonts w:ascii="Times New Roman" w:hAnsi="Times New Roman"/>
          <w:color w:val="000000"/>
          <w:sz w:val="28"/>
          <w:lang w:val="ru-RU"/>
        </w:rPr>
        <w:t>комство с собеседником; поздравление с праздником; выражение благодарности за поздравление; извинение;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диалога-рас</w:t>
      </w:r>
      <w:r w:rsidRPr="00080594">
        <w:rPr>
          <w:rFonts w:ascii="Times New Roman" w:hAnsi="Times New Roman"/>
          <w:color w:val="000000"/>
          <w:sz w:val="28"/>
          <w:lang w:val="ru-RU"/>
        </w:rPr>
        <w:t>спроса: запрашивание интересующей информации; сообщение фактической информации, ответы на вопросы собеседника.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монологических высказываний: </w:t>
      </w:r>
      <w:r w:rsidRPr="00080594">
        <w:rPr>
          <w:rFonts w:ascii="Times New Roman" w:hAnsi="Times New Roman"/>
          <w:color w:val="000000"/>
          <w:sz w:val="28"/>
          <w:lang w:val="ru-RU"/>
        </w:rPr>
        <w:t>описание предмета, реального человека или литературного персонажа; рассказ о себе, члене семьи, друге.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</w:t>
      </w:r>
      <w:r w:rsidRPr="00080594">
        <w:rPr>
          <w:rFonts w:ascii="Times New Roman" w:hAnsi="Times New Roman"/>
          <w:color w:val="000000"/>
          <w:sz w:val="28"/>
          <w:lang w:val="ru-RU"/>
        </w:rPr>
        <w:t>ругих обучающихся и вербальная/невербальная реакция на услышанное (при непосредственном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</w:t>
      </w:r>
      <w:r w:rsidRPr="00080594">
        <w:rPr>
          <w:rFonts w:ascii="Times New Roman" w:hAnsi="Times New Roman"/>
          <w:color w:val="000000"/>
          <w:sz w:val="28"/>
          <w:lang w:val="ru-RU"/>
        </w:rPr>
        <w:t>ем основного содержания, с пониманием запрашиваемой информации (при опосредованном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</w:t>
      </w:r>
      <w:r w:rsidRPr="00080594">
        <w:rPr>
          <w:rFonts w:ascii="Times New Roman" w:hAnsi="Times New Roman"/>
          <w:color w:val="000000"/>
          <w:sz w:val="28"/>
          <w:lang w:val="ru-RU"/>
        </w:rPr>
        <w:t>иллюстрации и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</w:t>
      </w:r>
      <w:r w:rsidRPr="00080594">
        <w:rPr>
          <w:rFonts w:ascii="Times New Roman" w:hAnsi="Times New Roman"/>
          <w:color w:val="000000"/>
          <w:sz w:val="28"/>
          <w:lang w:val="ru-RU"/>
        </w:rPr>
        <w:t>и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</w:t>
      </w:r>
      <w:r w:rsidRPr="00080594">
        <w:rPr>
          <w:rFonts w:ascii="Times New Roman" w:hAnsi="Times New Roman"/>
          <w:color w:val="000000"/>
          <w:sz w:val="28"/>
          <w:lang w:val="ru-RU"/>
        </w:rPr>
        <w:t>м материале, с соблюдением правил чтения и соответствующей интонацией; понимание прочитанного.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</w:t>
      </w:r>
      <w:r w:rsidRPr="00080594">
        <w:rPr>
          <w:rFonts w:ascii="Times New Roman" w:hAnsi="Times New Roman"/>
          <w:color w:val="000000"/>
          <w:sz w:val="28"/>
          <w:lang w:val="ru-RU"/>
        </w:rPr>
        <w:t>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</w:t>
      </w:r>
      <w:r w:rsidRPr="00080594">
        <w:rPr>
          <w:rFonts w:ascii="Times New Roman" w:hAnsi="Times New Roman"/>
          <w:color w:val="000000"/>
          <w:sz w:val="28"/>
          <w:lang w:val="ru-RU"/>
        </w:rPr>
        <w:t>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</w:t>
      </w:r>
      <w:r w:rsidRPr="00080594">
        <w:rPr>
          <w:rFonts w:ascii="Times New Roman" w:hAnsi="Times New Roman"/>
          <w:color w:val="000000"/>
          <w:sz w:val="28"/>
          <w:lang w:val="ru-RU"/>
        </w:rPr>
        <w:t>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Списыв</w:t>
      </w:r>
      <w:r w:rsidRPr="00080594">
        <w:rPr>
          <w:rFonts w:ascii="Times New Roman" w:hAnsi="Times New Roman"/>
          <w:color w:val="000000"/>
          <w:sz w:val="28"/>
          <w:lang w:val="ru-RU"/>
        </w:rPr>
        <w:t>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Заполн</w:t>
      </w:r>
      <w:r w:rsidRPr="00080594">
        <w:rPr>
          <w:rFonts w:ascii="Times New Roman" w:hAnsi="Times New Roman"/>
          <w:color w:val="000000"/>
          <w:sz w:val="28"/>
          <w:lang w:val="ru-RU"/>
        </w:rPr>
        <w:t>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</w:t>
      </w:r>
      <w:r w:rsidRPr="00080594">
        <w:rPr>
          <w:rFonts w:ascii="Times New Roman" w:hAnsi="Times New Roman"/>
          <w:color w:val="000000"/>
          <w:sz w:val="28"/>
          <w:lang w:val="ru-RU"/>
        </w:rPr>
        <w:t>ия, Новым годом, Рождеством) с выражением пожеланий.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правильное о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тсутствие оглушения звонких согласных в конце слога или слова, отсутствие смягчения согласных перед гласными. Связующее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</w:t>
      </w:r>
      <w:r w:rsidRPr="00080594">
        <w:rPr>
          <w:rFonts w:ascii="Times New Roman" w:hAnsi="Times New Roman"/>
          <w:color w:val="000000"/>
          <w:sz w:val="28"/>
          <w:lang w:val="ru-RU"/>
        </w:rPr>
        <w:t>прос) предложений.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словах, чте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ния гласных в третьем типе слога (гласная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8059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</w:t>
      </w:r>
      <w:r w:rsidRPr="00080594">
        <w:rPr>
          <w:rFonts w:ascii="Times New Roman" w:hAnsi="Times New Roman"/>
          <w:color w:val="000000"/>
          <w:sz w:val="28"/>
          <w:lang w:val="ru-RU"/>
        </w:rPr>
        <w:t>зе изученных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</w:t>
      </w:r>
      <w:r w:rsidRPr="00080594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</w:t>
      </w:r>
      <w:r w:rsidRPr="00080594">
        <w:rPr>
          <w:rFonts w:ascii="Times New Roman" w:hAnsi="Times New Roman"/>
          <w:color w:val="000000"/>
          <w:sz w:val="28"/>
          <w:lang w:val="ru-RU"/>
        </w:rPr>
        <w:t>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основных способов словообразования: аффиксации (образование числительных с помощью суффиксов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80594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</w:t>
      </w:r>
      <w:r>
        <w:rPr>
          <w:rFonts w:ascii="Times New Roman" w:hAnsi="Times New Roman"/>
          <w:i/>
          <w:color w:val="000000"/>
          <w:sz w:val="28"/>
        </w:rPr>
        <w:t>owman</w:t>
      </w:r>
      <w:r w:rsidRPr="00080594">
        <w:rPr>
          <w:rFonts w:ascii="Times New Roman" w:hAnsi="Times New Roman"/>
          <w:color w:val="000000"/>
          <w:sz w:val="28"/>
          <w:lang w:val="ru-RU"/>
        </w:rPr>
        <w:t>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080594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Количес</w:t>
      </w:r>
      <w:r w:rsidRPr="00080594">
        <w:rPr>
          <w:rFonts w:ascii="Times New Roman" w:hAnsi="Times New Roman"/>
          <w:color w:val="000000"/>
          <w:sz w:val="28"/>
          <w:lang w:val="ru-RU"/>
        </w:rPr>
        <w:t>твенные числительные (13–100). Порядковые числительные (1–30).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Default="00D7604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767B47" w:rsidRDefault="00767B47">
      <w:pPr>
        <w:spacing w:after="0" w:line="264" w:lineRule="auto"/>
        <w:ind w:left="120"/>
        <w:jc w:val="both"/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>рные знания и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</w:t>
      </w:r>
      <w:r w:rsidRPr="00080594">
        <w:rPr>
          <w:rFonts w:ascii="Times New Roman" w:hAnsi="Times New Roman"/>
          <w:color w:val="000000"/>
          <w:sz w:val="28"/>
          <w:lang w:val="ru-RU"/>
        </w:rPr>
        <w:t>ие, поздравление с днём рождения, Новым годом, Рождеством.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(названия родной страны и </w:t>
      </w:r>
      <w:r w:rsidRPr="00080594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столиц, название родного города/села; цвета национальных флагов).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собственных высказываний ключевых слов, вопросов; иллюстраций.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767B47" w:rsidRPr="00080594" w:rsidRDefault="00767B47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Темати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>ческое содержание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080594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80594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</w:t>
      </w:r>
      <w:r w:rsidRPr="00080594">
        <w:rPr>
          <w:rFonts w:ascii="Times New Roman" w:hAnsi="Times New Roman"/>
          <w:color w:val="000000"/>
          <w:sz w:val="28"/>
          <w:lang w:val="ru-RU"/>
        </w:rPr>
        <w:t>рассказ. Выходной день. Каникулы.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80594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</w:t>
      </w:r>
      <w:r w:rsidRPr="00080594">
        <w:rPr>
          <w:rFonts w:ascii="Times New Roman" w:hAnsi="Times New Roman"/>
          <w:color w:val="000000"/>
          <w:sz w:val="28"/>
          <w:lang w:val="ru-RU"/>
        </w:rPr>
        <w:t>тные. Погода. Времена года (месяцы). Покупки.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80594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</w:t>
      </w:r>
      <w:r w:rsidRPr="00080594">
        <w:rPr>
          <w:rFonts w:ascii="Times New Roman" w:hAnsi="Times New Roman"/>
          <w:color w:val="000000"/>
          <w:sz w:val="28"/>
          <w:lang w:val="ru-RU"/>
        </w:rPr>
        <w:t>ниг. Праздники родной страны и страны/стран изучаемого языка.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</w:t>
      </w:r>
      <w:r w:rsidRPr="00080594">
        <w:rPr>
          <w:rFonts w:ascii="Times New Roman" w:hAnsi="Times New Roman"/>
          <w:color w:val="000000"/>
          <w:sz w:val="28"/>
          <w:lang w:val="ru-RU"/>
        </w:rPr>
        <w:t>принятых в стране/странах изучаемого языка: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</w:t>
      </w:r>
      <w:r w:rsidRPr="00080594">
        <w:rPr>
          <w:rFonts w:ascii="Times New Roman" w:hAnsi="Times New Roman"/>
          <w:color w:val="000000"/>
          <w:sz w:val="28"/>
          <w:lang w:val="ru-RU"/>
        </w:rPr>
        <w:t>ение; выражение извинения;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диалога-расспро</w:t>
      </w:r>
      <w:r w:rsidRPr="00080594">
        <w:rPr>
          <w:rFonts w:ascii="Times New Roman" w:hAnsi="Times New Roman"/>
          <w:color w:val="000000"/>
          <w:sz w:val="28"/>
          <w:lang w:val="ru-RU"/>
        </w:rPr>
        <w:t>са: запрашивание интересующей информации; сообщение фактической информации, ответы на вопросы собеседника.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80594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монологических высказываний: </w:t>
      </w:r>
      <w:r w:rsidRPr="00080594">
        <w:rPr>
          <w:rFonts w:ascii="Times New Roman" w:hAnsi="Times New Roman"/>
          <w:color w:val="000000"/>
          <w:sz w:val="28"/>
          <w:lang w:val="ru-RU"/>
        </w:rPr>
        <w:t>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</w:t>
      </w:r>
      <w:r w:rsidRPr="00080594">
        <w:rPr>
          <w:rFonts w:ascii="Times New Roman" w:hAnsi="Times New Roman"/>
          <w:color w:val="000000"/>
          <w:sz w:val="28"/>
          <w:lang w:val="ru-RU"/>
        </w:rPr>
        <w:t>ого содержания речи по образцу (с выражением своего отношения к предмету речи).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</w:t>
      </w:r>
      <w:r w:rsidRPr="00080594">
        <w:rPr>
          <w:rFonts w:ascii="Times New Roman" w:hAnsi="Times New Roman"/>
          <w:color w:val="000000"/>
          <w:sz w:val="28"/>
          <w:lang w:val="ru-RU"/>
        </w:rPr>
        <w:t>оектного задания.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</w:t>
      </w:r>
      <w:r w:rsidRPr="00080594">
        <w:rPr>
          <w:rFonts w:ascii="Times New Roman" w:hAnsi="Times New Roman"/>
          <w:color w:val="000000"/>
          <w:sz w:val="28"/>
          <w:lang w:val="ru-RU"/>
        </w:rPr>
        <w:t>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</w:t>
      </w:r>
      <w:r w:rsidRPr="00080594">
        <w:rPr>
          <w:rFonts w:ascii="Times New Roman" w:hAnsi="Times New Roman"/>
          <w:color w:val="000000"/>
          <w:sz w:val="28"/>
          <w:lang w:val="ru-RU"/>
        </w:rPr>
        <w:t>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</w:t>
      </w:r>
      <w:r w:rsidRPr="00080594">
        <w:rPr>
          <w:rFonts w:ascii="Times New Roman" w:hAnsi="Times New Roman"/>
          <w:color w:val="000000"/>
          <w:sz w:val="28"/>
          <w:lang w:val="ru-RU"/>
        </w:rPr>
        <w:t>ников в ситуациях повседневного общения, рассказ, сказка, сообщение информационного характера.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диалог, </w:t>
      </w:r>
      <w:r w:rsidRPr="00080594">
        <w:rPr>
          <w:rFonts w:ascii="Times New Roman" w:hAnsi="Times New Roman"/>
          <w:color w:val="000000"/>
          <w:sz w:val="28"/>
          <w:lang w:val="ru-RU"/>
        </w:rPr>
        <w:t>рассказ, сказка.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</w:t>
      </w:r>
      <w:r w:rsidRPr="00080594">
        <w:rPr>
          <w:rFonts w:ascii="Times New Roman" w:hAnsi="Times New Roman"/>
          <w:color w:val="000000"/>
          <w:sz w:val="28"/>
          <w:lang w:val="ru-RU"/>
        </w:rPr>
        <w:t>аемой информации.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</w:t>
      </w:r>
      <w:r w:rsidRPr="00080594">
        <w:rPr>
          <w:rFonts w:ascii="Times New Roman" w:hAnsi="Times New Roman"/>
          <w:color w:val="000000"/>
          <w:sz w:val="28"/>
          <w:lang w:val="ru-RU"/>
        </w:rPr>
        <w:t>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Смыслов</w:t>
      </w:r>
      <w:r w:rsidRPr="00080594">
        <w:rPr>
          <w:rFonts w:ascii="Times New Roman" w:hAnsi="Times New Roman"/>
          <w:color w:val="000000"/>
          <w:sz w:val="28"/>
          <w:lang w:val="ru-RU"/>
        </w:rPr>
        <w:t>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</w:t>
      </w:r>
      <w:r w:rsidRPr="00080594">
        <w:rPr>
          <w:rFonts w:ascii="Times New Roman" w:hAnsi="Times New Roman"/>
          <w:color w:val="000000"/>
          <w:sz w:val="28"/>
          <w:lang w:val="ru-RU"/>
        </w:rPr>
        <w:t>ки, в том числе контекстуальной.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</w:t>
      </w:r>
      <w:r w:rsidRPr="00080594">
        <w:rPr>
          <w:rFonts w:ascii="Times New Roman" w:hAnsi="Times New Roman"/>
          <w:color w:val="000000"/>
          <w:sz w:val="28"/>
          <w:lang w:val="ru-RU"/>
        </w:rPr>
        <w:t>ктера, текст научно-популярного характера, стихотворение.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Заполнение простых </w:t>
      </w:r>
      <w:r w:rsidRPr="00080594">
        <w:rPr>
          <w:rFonts w:ascii="Times New Roman" w:hAnsi="Times New Roman"/>
          <w:color w:val="000000"/>
          <w:sz w:val="28"/>
          <w:lang w:val="ru-RU"/>
        </w:rPr>
        <w:t>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</w:t>
      </w:r>
      <w:r w:rsidRPr="00080594">
        <w:rPr>
          <w:rFonts w:ascii="Times New Roman" w:hAnsi="Times New Roman"/>
          <w:color w:val="000000"/>
          <w:sz w:val="28"/>
          <w:lang w:val="ru-RU"/>
        </w:rPr>
        <w:t>иками (с днём рождения, Новым годом, Рождеством) с выражением пожеланий.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080594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8059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</w:t>
      </w:r>
      <w:r w:rsidRPr="00080594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080594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80594">
        <w:rPr>
          <w:rFonts w:ascii="Times New Roman" w:hAnsi="Times New Roman"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080594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805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80594">
        <w:rPr>
          <w:rFonts w:ascii="Times New Roman" w:hAnsi="Times New Roman"/>
          <w:color w:val="000000"/>
          <w:sz w:val="28"/>
          <w:lang w:val="ru-RU"/>
        </w:rPr>
        <w:t>.).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080594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080594">
        <w:rPr>
          <w:rFonts w:ascii="Times New Roman" w:hAnsi="Times New Roman"/>
          <w:color w:val="000000"/>
          <w:sz w:val="28"/>
          <w:lang w:val="ru-RU"/>
        </w:rPr>
        <w:t>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080594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Кратк</w:t>
      </w:r>
      <w:r w:rsidRPr="00080594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080594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080594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767B47" w:rsidRPr="00080594" w:rsidRDefault="00767B47">
      <w:pPr>
        <w:rPr>
          <w:lang w:val="ru-RU"/>
        </w:rPr>
        <w:sectPr w:rsidR="00767B47" w:rsidRPr="00080594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4094103"/>
    </w:p>
    <w:bookmarkEnd w:id="6"/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080594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080594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080594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767B47" w:rsidRPr="00080594" w:rsidRDefault="00D760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080594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767B47" w:rsidRPr="00080594" w:rsidRDefault="00D760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767B47" w:rsidRPr="00080594" w:rsidRDefault="00D760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767B47" w:rsidRPr="00080594" w:rsidRDefault="00D760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767B47" w:rsidRPr="00080594" w:rsidRDefault="00D760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080594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767B47" w:rsidRDefault="00D7604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767B47" w:rsidRPr="00080594" w:rsidRDefault="00D760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767B47" w:rsidRPr="00080594" w:rsidRDefault="00D760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67B47" w:rsidRPr="00080594" w:rsidRDefault="00D760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080594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767B47" w:rsidRPr="00080594" w:rsidRDefault="00D760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767B47" w:rsidRPr="00080594" w:rsidRDefault="00D760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080594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767B47" w:rsidRPr="00080594" w:rsidRDefault="00D760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767B47" w:rsidRPr="00080594" w:rsidRDefault="00D760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080594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67B47" w:rsidRDefault="00D7604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767B47" w:rsidRPr="00080594" w:rsidRDefault="00D760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767B47" w:rsidRPr="00080594" w:rsidRDefault="00D760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767B47" w:rsidRPr="00080594" w:rsidRDefault="00D760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67B47" w:rsidRPr="00080594" w:rsidRDefault="00767B47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080594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080594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080594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767B47" w:rsidRPr="00080594" w:rsidRDefault="00D760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080594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080594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080594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767B47" w:rsidRPr="00080594" w:rsidRDefault="00D760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67B47" w:rsidRDefault="00D7604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767B47" w:rsidRPr="00080594" w:rsidRDefault="00D760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67B47" w:rsidRPr="00080594" w:rsidRDefault="00D760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080594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767B47" w:rsidRPr="00080594" w:rsidRDefault="00D760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67B47" w:rsidRPr="00080594" w:rsidRDefault="00D760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080594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767B47" w:rsidRPr="00080594" w:rsidRDefault="00D760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67B47" w:rsidRDefault="00767B47">
      <w:pPr>
        <w:spacing w:after="0" w:line="264" w:lineRule="auto"/>
        <w:ind w:left="120"/>
        <w:jc w:val="both"/>
      </w:pP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080594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080594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67B47" w:rsidRDefault="00D7604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67B47" w:rsidRPr="00080594" w:rsidRDefault="00D760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080594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7B47" w:rsidRPr="00080594" w:rsidRDefault="00D760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67B47" w:rsidRDefault="00D7604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67B47" w:rsidRDefault="00D760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080594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080594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080594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080594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767B47" w:rsidRPr="00080594" w:rsidRDefault="00D760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67B47" w:rsidRPr="00080594" w:rsidRDefault="00767B47">
      <w:pPr>
        <w:spacing w:after="0"/>
        <w:ind w:left="120"/>
        <w:rPr>
          <w:lang w:val="ru-RU"/>
        </w:rPr>
      </w:pPr>
      <w:bookmarkStart w:id="9" w:name="_Toc134720971"/>
      <w:bookmarkStart w:id="10" w:name="_Toc140053187"/>
      <w:bookmarkEnd w:id="9"/>
      <w:bookmarkEnd w:id="10"/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080594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080594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</w:t>
      </w:r>
      <w:r w:rsidRPr="00080594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080594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080594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080594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080594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080594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080594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080594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080594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080594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080594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080594">
        <w:rPr>
          <w:rFonts w:ascii="Times New Roman" w:hAnsi="Times New Roman"/>
          <w:color w:val="000000"/>
          <w:sz w:val="28"/>
          <w:lang w:val="ru-RU"/>
        </w:rPr>
        <w:t>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080594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080594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080594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080594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080594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080594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080594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080594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80594">
        <w:rPr>
          <w:rFonts w:ascii="Times New Roman" w:hAnsi="Times New Roman"/>
          <w:color w:val="000000"/>
          <w:sz w:val="28"/>
          <w:lang w:val="ru-RU"/>
        </w:rPr>
        <w:t>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80594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080594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080594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080594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80594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80594">
        <w:rPr>
          <w:rFonts w:ascii="Times New Roman" w:hAnsi="Times New Roman"/>
          <w:color w:val="000000"/>
          <w:sz w:val="28"/>
          <w:lang w:val="ru-RU"/>
        </w:rPr>
        <w:t>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080594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80594">
        <w:rPr>
          <w:rFonts w:ascii="Times New Roman" w:hAnsi="Times New Roman"/>
          <w:color w:val="000000"/>
          <w:sz w:val="28"/>
          <w:lang w:val="ru-RU"/>
        </w:rPr>
        <w:t>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80594">
        <w:rPr>
          <w:rFonts w:ascii="Times New Roman" w:hAnsi="Times New Roman"/>
          <w:color w:val="000000"/>
          <w:sz w:val="28"/>
          <w:lang w:val="ru-RU"/>
        </w:rPr>
        <w:t>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080594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080594">
        <w:rPr>
          <w:rFonts w:ascii="Times New Roman" w:hAnsi="Times New Roman"/>
          <w:color w:val="000000"/>
          <w:sz w:val="28"/>
          <w:lang w:val="ru-RU"/>
        </w:rPr>
        <w:t>.);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080594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767B47" w:rsidRPr="00080594" w:rsidRDefault="00767B47">
      <w:pPr>
        <w:spacing w:after="0" w:line="264" w:lineRule="auto"/>
        <w:ind w:left="120"/>
        <w:jc w:val="both"/>
        <w:rPr>
          <w:lang w:val="ru-RU"/>
        </w:rPr>
      </w:pP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805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80594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080594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080594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080594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080594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080594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воспр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080594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080594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</w:t>
      </w:r>
      <w:r w:rsidRPr="00080594">
        <w:rPr>
          <w:rFonts w:ascii="Times New Roman" w:hAnsi="Times New Roman"/>
          <w:color w:val="000000"/>
          <w:sz w:val="28"/>
          <w:lang w:val="ru-RU"/>
        </w:rPr>
        <w:t>ормации: имя, фамилия, возраст, место жительства (страна проживания, город), любимые занятия и другое;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личного характера (объём сообщения – до 50 слов).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</w:t>
      </w:r>
      <w:r w:rsidRPr="00080594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080594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>.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80594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80594">
        <w:rPr>
          <w:rFonts w:ascii="Times New Roman" w:hAnsi="Times New Roman"/>
          <w:color w:val="000000"/>
          <w:sz w:val="28"/>
          <w:lang w:val="ru-RU"/>
        </w:rPr>
        <w:t>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767B47" w:rsidRPr="00080594" w:rsidRDefault="00D76049">
      <w:pPr>
        <w:spacing w:after="0" w:line="264" w:lineRule="auto"/>
        <w:ind w:left="120"/>
        <w:jc w:val="both"/>
        <w:rPr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080594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080594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767B47" w:rsidRPr="00080594" w:rsidRDefault="00D76049">
      <w:pPr>
        <w:spacing w:after="0" w:line="264" w:lineRule="auto"/>
        <w:ind w:firstLine="600"/>
        <w:jc w:val="both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767B47" w:rsidRPr="00080594" w:rsidRDefault="00767B47">
      <w:pPr>
        <w:rPr>
          <w:lang w:val="ru-RU"/>
        </w:rPr>
        <w:sectPr w:rsidR="00767B47" w:rsidRPr="00080594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34094104"/>
    </w:p>
    <w:bookmarkEnd w:id="11"/>
    <w:p w:rsidR="00767B47" w:rsidRDefault="00D76049">
      <w:pPr>
        <w:spacing w:after="0"/>
        <w:ind w:left="120"/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2"/>
        <w:gridCol w:w="1401"/>
        <w:gridCol w:w="1843"/>
        <w:gridCol w:w="1912"/>
        <w:gridCol w:w="2405"/>
      </w:tblGrid>
      <w:tr w:rsidR="00767B47">
        <w:trPr>
          <w:trHeight w:val="144"/>
          <w:tblCellSpacing w:w="0" w:type="dxa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вокруг меня</w:t>
            </w: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 w:rsidRPr="0008059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страны и страны/стран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767B47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«я»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 w:rsidRPr="0008059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767B47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 w:rsidRPr="0008059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</w:t>
            </w:r>
            <w:r w:rsidRPr="0008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страны изучаемого языка</w:t>
            </w: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34094101"/>
    </w:p>
    <w:bookmarkEnd w:id="12"/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2"/>
        <w:gridCol w:w="1319"/>
        <w:gridCol w:w="1843"/>
        <w:gridCol w:w="1912"/>
        <w:gridCol w:w="1349"/>
        <w:gridCol w:w="2223"/>
      </w:tblGrid>
      <w:tr w:rsidR="00767B47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(мои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страны изучаемого языка (Рождество и Новый год в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4236"/>
        <w:gridCol w:w="1083"/>
        <w:gridCol w:w="1843"/>
        <w:gridCol w:w="1912"/>
        <w:gridCol w:w="1349"/>
        <w:gridCol w:w="2839"/>
      </w:tblGrid>
      <w:tr w:rsidR="00767B47">
        <w:trPr>
          <w:trHeight w:val="144"/>
          <w:tblCellSpacing w:w="0" w:type="dxa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(что было в моём городе/селе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(интересные факты –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180"/>
        <w:gridCol w:w="1093"/>
        <w:gridCol w:w="1843"/>
        <w:gridCol w:w="1912"/>
        <w:gridCol w:w="1349"/>
        <w:gridCol w:w="2875"/>
      </w:tblGrid>
      <w:tr w:rsidR="00767B47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7B47" w:rsidRDefault="00767B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7B47" w:rsidRDefault="00767B47"/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магазин: продукты,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67B47" w:rsidRPr="00080594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767B47" w:rsidRDefault="00767B4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5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67B4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Pr="00080594" w:rsidRDefault="00D76049">
            <w:pPr>
              <w:spacing w:after="0"/>
              <w:ind w:left="135"/>
              <w:rPr>
                <w:lang w:val="ru-RU"/>
              </w:rPr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 w:rsidRPr="0008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7B47" w:rsidRDefault="00D76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7B47" w:rsidRDefault="00767B47"/>
        </w:tc>
      </w:tr>
    </w:tbl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B47" w:rsidRDefault="00767B47">
      <w:pPr>
        <w:sectPr w:rsidR="00767B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4094102"/>
    </w:p>
    <w:bookmarkEnd w:id="13"/>
    <w:p w:rsidR="00767B47" w:rsidRDefault="00D760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7B47" w:rsidRDefault="00D760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7B47" w:rsidRDefault="00767B47">
      <w:pPr>
        <w:spacing w:after="0" w:line="480" w:lineRule="auto"/>
        <w:ind w:left="120"/>
      </w:pPr>
    </w:p>
    <w:p w:rsidR="00767B47" w:rsidRPr="00080594" w:rsidRDefault="00D76049">
      <w:pPr>
        <w:spacing w:after="0" w:line="480" w:lineRule="auto"/>
        <w:ind w:left="120"/>
        <w:rPr>
          <w:lang w:val="ru-RU"/>
        </w:rPr>
      </w:pPr>
      <w:r w:rsidRPr="00080594">
        <w:rPr>
          <w:rFonts w:ascii="Times New Roman" w:hAnsi="Times New Roman"/>
          <w:color w:val="000000"/>
          <w:sz w:val="28"/>
          <w:lang w:val="ru-RU"/>
        </w:rPr>
        <w:t>Английский язык, 2 класс; учебник в 2 частях/ Н.И. Быкова, Д.Дули, М.Д.Поспелова, В.Эванс.- 15 изд., перераб.- Москва: Просвещение</w:t>
      </w:r>
      <w:r w:rsidRPr="00080594">
        <w:rPr>
          <w:sz w:val="28"/>
          <w:lang w:val="ru-RU"/>
        </w:rPr>
        <w:br/>
      </w:r>
      <w:bookmarkStart w:id="14" w:name="6e88cb5e-42db-4b6d-885a-8f9f47afa774"/>
      <w:r w:rsidRPr="00080594">
        <w:rPr>
          <w:rFonts w:ascii="Times New Roman" w:hAnsi="Times New Roman"/>
          <w:color w:val="000000"/>
          <w:sz w:val="28"/>
          <w:lang w:val="ru-RU"/>
        </w:rPr>
        <w:t xml:space="preserve"> Английский яз</w:t>
      </w:r>
      <w:r w:rsidRPr="00080594">
        <w:rPr>
          <w:rFonts w:ascii="Times New Roman" w:hAnsi="Times New Roman"/>
          <w:color w:val="000000"/>
          <w:sz w:val="28"/>
          <w:lang w:val="ru-RU"/>
        </w:rPr>
        <w:t>ык, 4 класс/ Комарова Ю.А., Ларионова И.В., Английский язык , 3 класс/ Ю.А.Комарова, И.В. Ларионова Общество с ограниченной ответственностью «Русское слово-учебник»</w:t>
      </w:r>
      <w:bookmarkEnd w:id="14"/>
    </w:p>
    <w:p w:rsidR="00767B47" w:rsidRPr="00080594" w:rsidRDefault="00767B47">
      <w:pPr>
        <w:spacing w:after="0"/>
        <w:ind w:left="120"/>
        <w:rPr>
          <w:lang w:val="ru-RU"/>
        </w:rPr>
      </w:pPr>
    </w:p>
    <w:p w:rsidR="00767B47" w:rsidRPr="00080594" w:rsidRDefault="00D76049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08059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</w:p>
    <w:p w:rsidR="00767B47" w:rsidRPr="00080594" w:rsidRDefault="00767B4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67B47" w:rsidRDefault="00D76049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5" w:name="2d4c3c66-d366-42e3-b15b-0c9c08083ebc"/>
      <w:bookmarkStart w:id="16" w:name="block-34094105"/>
      <w:r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  <w:bookmarkEnd w:id="15"/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edsoo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</w:p>
    <w:p w:rsidR="00767B47" w:rsidRDefault="00767B47">
      <w:pPr>
        <w:rPr>
          <w:sz w:val="24"/>
          <w:szCs w:val="24"/>
          <w:lang w:val="ru-RU"/>
        </w:rPr>
        <w:sectPr w:rsidR="00767B47">
          <w:pgSz w:w="11906" w:h="16383"/>
          <w:pgMar w:top="1134" w:right="850" w:bottom="1134" w:left="1701" w:header="720" w:footer="720" w:gutter="0"/>
          <w:cols w:space="720"/>
        </w:sectPr>
      </w:pPr>
    </w:p>
    <w:p w:rsidR="00767B47" w:rsidRPr="00080594" w:rsidRDefault="00767B47">
      <w:pPr>
        <w:rPr>
          <w:lang w:val="ru-RU"/>
        </w:rPr>
        <w:sectPr w:rsidR="00767B47" w:rsidRPr="00080594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67B47" w:rsidRPr="00080594" w:rsidRDefault="00767B47">
      <w:pPr>
        <w:rPr>
          <w:lang w:val="ru-RU"/>
        </w:rPr>
      </w:pPr>
    </w:p>
    <w:sectPr w:rsidR="00767B47" w:rsidRPr="0008059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49" w:rsidRDefault="00D76049">
      <w:pPr>
        <w:spacing w:line="240" w:lineRule="auto"/>
      </w:pPr>
      <w:r>
        <w:separator/>
      </w:r>
    </w:p>
  </w:endnote>
  <w:endnote w:type="continuationSeparator" w:id="0">
    <w:p w:rsidR="00D76049" w:rsidRDefault="00D76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49" w:rsidRDefault="00D76049">
      <w:pPr>
        <w:spacing w:after="0"/>
      </w:pPr>
      <w:r>
        <w:separator/>
      </w:r>
    </w:p>
  </w:footnote>
  <w:footnote w:type="continuationSeparator" w:id="0">
    <w:p w:rsidR="00D76049" w:rsidRDefault="00D76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6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7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9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0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1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3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4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5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7"/>
    <w:rsid w:val="00080594"/>
    <w:rsid w:val="00767B47"/>
    <w:rsid w:val="00D76049"/>
    <w:rsid w:val="5F5138E9"/>
    <w:rsid w:val="69B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82107"/>
  <w15:docId w15:val="{BCF444B2-D96A-46C7-AB65-E4A624A8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4fa5c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416" TargetMode="External"/><Relationship Id="rId84" Type="http://schemas.openxmlformats.org/officeDocument/2006/relationships/hyperlink" Target="https://m.edsoo.ru/7f449666" TargetMode="External"/><Relationship Id="rId138" Type="http://schemas.openxmlformats.org/officeDocument/2006/relationships/hyperlink" Target="https://m.edsoo.ru/7f45327e" TargetMode="External"/><Relationship Id="rId159" Type="http://schemas.openxmlformats.org/officeDocument/2006/relationships/hyperlink" Target="https://m.edsoo.ru/835131d8" TargetMode="External"/><Relationship Id="rId170" Type="http://schemas.openxmlformats.org/officeDocument/2006/relationships/hyperlink" Target="https://m.edsoo.ru/83514baa" TargetMode="External"/><Relationship Id="rId107" Type="http://schemas.openxmlformats.org/officeDocument/2006/relationships/hyperlink" Target="https://m.edsoo.ru/7f44cab4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8996" TargetMode="External"/><Relationship Id="rId128" Type="http://schemas.openxmlformats.org/officeDocument/2006/relationships/hyperlink" Target="https://m.edsoo.ru/7f451dac" TargetMode="External"/><Relationship Id="rId149" Type="http://schemas.openxmlformats.org/officeDocument/2006/relationships/hyperlink" Target="https://m.edsoo.ru/8351247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4bb96" TargetMode="External"/><Relationship Id="rId160" Type="http://schemas.openxmlformats.org/officeDocument/2006/relationships/hyperlink" Target="https://m.edsoo.ru/83513426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6272" TargetMode="External"/><Relationship Id="rId118" Type="http://schemas.openxmlformats.org/officeDocument/2006/relationships/hyperlink" Target="https://m.edsoo.ru/7f45002e" TargetMode="External"/><Relationship Id="rId139" Type="http://schemas.openxmlformats.org/officeDocument/2006/relationships/hyperlink" Target="https://m.edsoo.ru/7f45327e" TargetMode="External"/><Relationship Id="rId85" Type="http://schemas.openxmlformats.org/officeDocument/2006/relationships/hyperlink" Target="https://m.edsoo.ru/7f449666" TargetMode="External"/><Relationship Id="rId150" Type="http://schemas.openxmlformats.org/officeDocument/2006/relationships/hyperlink" Target="https://m.edsoo.ru/83512648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cc80" TargetMode="External"/><Relationship Id="rId129" Type="http://schemas.openxmlformats.org/officeDocument/2006/relationships/hyperlink" Target="https://m.edsoo.ru/7f451f46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7ea6" TargetMode="External"/><Relationship Id="rId75" Type="http://schemas.openxmlformats.org/officeDocument/2006/relationships/hyperlink" Target="https://m.edsoo.ru/7f448d10" TargetMode="External"/><Relationship Id="rId91" Type="http://schemas.openxmlformats.org/officeDocument/2006/relationships/hyperlink" Target="https://m.edsoo.ru/7f44a19c" TargetMode="External"/><Relationship Id="rId96" Type="http://schemas.openxmlformats.org/officeDocument/2006/relationships/hyperlink" Target="https://m.edsoo.ru/7f44bd6c" TargetMode="External"/><Relationship Id="rId140" Type="http://schemas.openxmlformats.org/officeDocument/2006/relationships/hyperlink" Target="https://m.edsoo.ru/7f453422" TargetMode="External"/><Relationship Id="rId145" Type="http://schemas.openxmlformats.org/officeDocument/2006/relationships/hyperlink" Target="https://m.edsoo.ru/835103d4" TargetMode="External"/><Relationship Id="rId161" Type="http://schemas.openxmlformats.org/officeDocument/2006/relationships/hyperlink" Target="https://m.edsoo.ru/8351394e" TargetMode="External"/><Relationship Id="rId166" Type="http://schemas.openxmlformats.org/officeDocument/2006/relationships/hyperlink" Target="https://m.edsoo.ru/835137a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e832" TargetMode="External"/><Relationship Id="rId119" Type="http://schemas.openxmlformats.org/officeDocument/2006/relationships/hyperlink" Target="https://m.edsoo.ru/7f4501b4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5b0" TargetMode="External"/><Relationship Id="rId65" Type="http://schemas.openxmlformats.org/officeDocument/2006/relationships/hyperlink" Target="https://m.edsoo.ru/7f44741a" TargetMode="External"/><Relationship Id="rId81" Type="http://schemas.openxmlformats.org/officeDocument/2006/relationships/hyperlink" Target="https://m.edsoo.ru/7f448eb4" TargetMode="External"/><Relationship Id="rId86" Type="http://schemas.openxmlformats.org/officeDocument/2006/relationships/hyperlink" Target="https://m.edsoo.ru/7f449800" TargetMode="External"/><Relationship Id="rId130" Type="http://schemas.openxmlformats.org/officeDocument/2006/relationships/hyperlink" Target="https://m.edsoo.ru/7f45241e" TargetMode="External"/><Relationship Id="rId135" Type="http://schemas.openxmlformats.org/officeDocument/2006/relationships/hyperlink" Target="https://m.edsoo.ru/7f4530bc" TargetMode="External"/><Relationship Id="rId151" Type="http://schemas.openxmlformats.org/officeDocument/2006/relationships/hyperlink" Target="https://m.edsoo.ru/835113b0" TargetMode="External"/><Relationship Id="rId156" Type="http://schemas.openxmlformats.org/officeDocument/2006/relationships/hyperlink" Target="https://m.edsoo.ru/83511a40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3d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8d10" TargetMode="External"/><Relationship Id="rId97" Type="http://schemas.openxmlformats.org/officeDocument/2006/relationships/hyperlink" Target="https://m.edsoo.ru/7f44aae8" TargetMode="External"/><Relationship Id="rId104" Type="http://schemas.openxmlformats.org/officeDocument/2006/relationships/hyperlink" Target="https://m.edsoo.ru/7f44c276" TargetMode="External"/><Relationship Id="rId120" Type="http://schemas.openxmlformats.org/officeDocument/2006/relationships/hyperlink" Target="https://m.edsoo.ru/7f450330" TargetMode="External"/><Relationship Id="rId125" Type="http://schemas.openxmlformats.org/officeDocument/2006/relationships/hyperlink" Target="https://m.edsoo.ru/7f451406" TargetMode="External"/><Relationship Id="rId141" Type="http://schemas.openxmlformats.org/officeDocument/2006/relationships/hyperlink" Target="https://m.edsoo.ru/7f4535da" TargetMode="External"/><Relationship Id="rId146" Type="http://schemas.openxmlformats.org/officeDocument/2006/relationships/hyperlink" Target="https://m.edsoo.ru/83512080" TargetMode="External"/><Relationship Id="rId167" Type="http://schemas.openxmlformats.org/officeDocument/2006/relationships/hyperlink" Target="https://m.edsoo.ru/83513c50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7f44807c" TargetMode="External"/><Relationship Id="rId92" Type="http://schemas.openxmlformats.org/officeDocument/2006/relationships/hyperlink" Target="https://m.edsoo.ru/7f44a570" TargetMode="External"/><Relationship Id="rId162" Type="http://schemas.openxmlformats.org/officeDocument/2006/relationships/hyperlink" Target="https://m.edsoo.ru/835135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6fd8" TargetMode="External"/><Relationship Id="rId87" Type="http://schemas.openxmlformats.org/officeDocument/2006/relationships/hyperlink" Target="https://m.edsoo.ru/7f4499a4" TargetMode="External"/><Relationship Id="rId110" Type="http://schemas.openxmlformats.org/officeDocument/2006/relationships/hyperlink" Target="https://m.edsoo.ru/7f44d8f6" TargetMode="External"/><Relationship Id="rId115" Type="http://schemas.openxmlformats.org/officeDocument/2006/relationships/hyperlink" Target="https://m.edsoo.ru/7f44ef8a" TargetMode="External"/><Relationship Id="rId131" Type="http://schemas.openxmlformats.org/officeDocument/2006/relationships/hyperlink" Target="https://m.edsoo.ru/7f4526b2" TargetMode="External"/><Relationship Id="rId136" Type="http://schemas.openxmlformats.org/officeDocument/2006/relationships/hyperlink" Target="https://m.edsoo.ru/7f4529e6" TargetMode="External"/><Relationship Id="rId157" Type="http://schemas.openxmlformats.org/officeDocument/2006/relationships/hyperlink" Target="https://m.edsoo.ru/83511edc" TargetMode="External"/><Relationship Id="rId61" Type="http://schemas.openxmlformats.org/officeDocument/2006/relationships/hyperlink" Target="https://m.edsoo.ru/7f446b1e" TargetMode="External"/><Relationship Id="rId82" Type="http://schemas.openxmlformats.org/officeDocument/2006/relationships/hyperlink" Target="https://m.edsoo.ru/7f44930a" TargetMode="External"/><Relationship Id="rId152" Type="http://schemas.openxmlformats.org/officeDocument/2006/relationships/hyperlink" Target="https://m.edsoo.ru/83511568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m.edsoo.ru/7f4494b8" TargetMode="External"/><Relationship Id="rId100" Type="http://schemas.openxmlformats.org/officeDocument/2006/relationships/hyperlink" Target="https://m.edsoo.ru/7f44b344" TargetMode="External"/><Relationship Id="rId105" Type="http://schemas.openxmlformats.org/officeDocument/2006/relationships/hyperlink" Target="https://m.edsoo.ru/7f44c5fa" TargetMode="External"/><Relationship Id="rId126" Type="http://schemas.openxmlformats.org/officeDocument/2006/relationships/hyperlink" Target="https://m.edsoo.ru/7f451816" TargetMode="External"/><Relationship Id="rId147" Type="http://schemas.openxmlformats.org/officeDocument/2006/relationships/hyperlink" Target="https://m.edsoo.ru/835121d4" TargetMode="External"/><Relationship Id="rId168" Type="http://schemas.openxmlformats.org/officeDocument/2006/relationships/hyperlink" Target="https://m.edsoo.ru/835149fc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202" TargetMode="External"/><Relationship Id="rId93" Type="http://schemas.openxmlformats.org/officeDocument/2006/relationships/hyperlink" Target="https://m.edsoo.ru/7f44a778" TargetMode="External"/><Relationship Id="rId98" Type="http://schemas.openxmlformats.org/officeDocument/2006/relationships/hyperlink" Target="https://m.edsoo.ru/7f44ac8c" TargetMode="External"/><Relationship Id="rId121" Type="http://schemas.openxmlformats.org/officeDocument/2006/relationships/hyperlink" Target="https://m.edsoo.ru/7f451258" TargetMode="External"/><Relationship Id="rId142" Type="http://schemas.openxmlformats.org/officeDocument/2006/relationships/hyperlink" Target="https://m.edsoo.ru/8350fe8e" TargetMode="External"/><Relationship Id="rId163" Type="http://schemas.openxmlformats.org/officeDocument/2006/relationships/hyperlink" Target="https://m.edsoo.ru/7f4526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942" TargetMode="External"/><Relationship Id="rId116" Type="http://schemas.openxmlformats.org/officeDocument/2006/relationships/hyperlink" Target="https://m.edsoo.ru/7f44f7e6" TargetMode="External"/><Relationship Id="rId137" Type="http://schemas.openxmlformats.org/officeDocument/2006/relationships/hyperlink" Target="https://m.edsoo.ru/7f452108" TargetMode="External"/><Relationship Id="rId158" Type="http://schemas.openxmlformats.org/officeDocument/2006/relationships/hyperlink" Target="https://m.edsoo.ru/83511edc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5dcc" TargetMode="External"/><Relationship Id="rId83" Type="http://schemas.openxmlformats.org/officeDocument/2006/relationships/hyperlink" Target="https://m.edsoo.ru/7f44930a" TargetMode="External"/><Relationship Id="rId88" Type="http://schemas.openxmlformats.org/officeDocument/2006/relationships/hyperlink" Target="https://m.edsoo.ru/7f449c6a" TargetMode="External"/><Relationship Id="rId111" Type="http://schemas.openxmlformats.org/officeDocument/2006/relationships/hyperlink" Target="https://m.edsoo.ru/7f44dc70" TargetMode="External"/><Relationship Id="rId132" Type="http://schemas.openxmlformats.org/officeDocument/2006/relationships/hyperlink" Target="https://m.edsoo.ru/7f45284c" TargetMode="External"/><Relationship Id="rId153" Type="http://schemas.openxmlformats.org/officeDocument/2006/relationships/hyperlink" Target="https://m.edsoo.ru/8351109a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12652" TargetMode="External"/><Relationship Id="rId106" Type="http://schemas.openxmlformats.org/officeDocument/2006/relationships/hyperlink" Target="https://m.edsoo.ru/7f44c7e4" TargetMode="External"/><Relationship Id="rId127" Type="http://schemas.openxmlformats.org/officeDocument/2006/relationships/hyperlink" Target="https://m.edsoo.ru/7f451bb8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52c" TargetMode="External"/><Relationship Id="rId78" Type="http://schemas.openxmlformats.org/officeDocument/2006/relationships/hyperlink" Target="https://m.edsoo.ru/7f44ce6a" TargetMode="External"/><Relationship Id="rId94" Type="http://schemas.openxmlformats.org/officeDocument/2006/relationships/hyperlink" Target="https://m.edsoo.ru/7f44a930" TargetMode="External"/><Relationship Id="rId99" Type="http://schemas.openxmlformats.org/officeDocument/2006/relationships/hyperlink" Target="https://m.edsoo.ru/7f44ae44" TargetMode="External"/><Relationship Id="rId101" Type="http://schemas.openxmlformats.org/officeDocument/2006/relationships/hyperlink" Target="https://m.edsoo.ru/7f44b6aa" TargetMode="External"/><Relationship Id="rId122" Type="http://schemas.openxmlformats.org/officeDocument/2006/relationships/hyperlink" Target="https://m.edsoo.ru/7f450a56" TargetMode="External"/><Relationship Id="rId143" Type="http://schemas.openxmlformats.org/officeDocument/2006/relationships/hyperlink" Target="https://m.edsoo.ru/8350ffec" TargetMode="External"/><Relationship Id="rId148" Type="http://schemas.openxmlformats.org/officeDocument/2006/relationships/hyperlink" Target="https://m.edsoo.ru/8351230a" TargetMode="External"/><Relationship Id="rId164" Type="http://schemas.openxmlformats.org/officeDocument/2006/relationships/hyperlink" Target="https://m.edsoo.ru/7f45241e" TargetMode="External"/><Relationship Id="rId169" Type="http://schemas.openxmlformats.org/officeDocument/2006/relationships/hyperlink" Target="https://m.edsoo.ru/83514b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7942" TargetMode="External"/><Relationship Id="rId89" Type="http://schemas.openxmlformats.org/officeDocument/2006/relationships/hyperlink" Target="https://m.edsoo.ru/7f449e22" TargetMode="External"/><Relationship Id="rId112" Type="http://schemas.openxmlformats.org/officeDocument/2006/relationships/hyperlink" Target="https://m.edsoo.ru/7f44e5a8" TargetMode="External"/><Relationship Id="rId133" Type="http://schemas.openxmlformats.org/officeDocument/2006/relationships/hyperlink" Target="https://m.edsoo.ru/7f4529e6" TargetMode="External"/><Relationship Id="rId154" Type="http://schemas.openxmlformats.org/officeDocument/2006/relationships/hyperlink" Target="https://m.edsoo.ru/83510eb0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692" TargetMode="External"/><Relationship Id="rId79" Type="http://schemas.openxmlformats.org/officeDocument/2006/relationships/hyperlink" Target="https://m.edsoo.ru/7f44d158" TargetMode="External"/><Relationship Id="rId102" Type="http://schemas.openxmlformats.org/officeDocument/2006/relationships/hyperlink" Target="https://m.edsoo.ru/7f44c0b4" TargetMode="External"/><Relationship Id="rId123" Type="http://schemas.openxmlformats.org/officeDocument/2006/relationships/hyperlink" Target="https://m.edsoo.ru/7f450bdc" TargetMode="External"/><Relationship Id="rId144" Type="http://schemas.openxmlformats.org/officeDocument/2006/relationships/hyperlink" Target="https://m.edsoo.ru/8351026c" TargetMode="External"/><Relationship Id="rId90" Type="http://schemas.openxmlformats.org/officeDocument/2006/relationships/hyperlink" Target="https://m.edsoo.ru/7f449fc6" TargetMode="External"/><Relationship Id="rId165" Type="http://schemas.openxmlformats.org/officeDocument/2006/relationships/hyperlink" Target="https://m.edsoo.ru/83513af2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7ae6" TargetMode="External"/><Relationship Id="rId113" Type="http://schemas.openxmlformats.org/officeDocument/2006/relationships/hyperlink" Target="https://m.edsoo.ru/7f44e5a8" TargetMode="External"/><Relationship Id="rId134" Type="http://schemas.openxmlformats.org/officeDocument/2006/relationships/hyperlink" Target="https://m.edsoo.ru/7f452c8e" TargetMode="External"/><Relationship Id="rId80" Type="http://schemas.openxmlformats.org/officeDocument/2006/relationships/hyperlink" Target="https://m.edsoo.ru/7f448eb4" TargetMode="External"/><Relationship Id="rId155" Type="http://schemas.openxmlformats.org/officeDocument/2006/relationships/hyperlink" Target="https://m.edsoo.ru/835116ee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94e" TargetMode="External"/><Relationship Id="rId103" Type="http://schemas.openxmlformats.org/officeDocument/2006/relationships/hyperlink" Target="https://m.edsoo.ru/7f44c0b4" TargetMode="External"/><Relationship Id="rId124" Type="http://schemas.openxmlformats.org/officeDocument/2006/relationships/hyperlink" Target="https://m.edsoo.ru/7f45140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13121</Words>
  <Characters>74790</Characters>
  <Application>Microsoft Office Word</Application>
  <DocSecurity>0</DocSecurity>
  <Lines>623</Lines>
  <Paragraphs>175</Paragraphs>
  <ScaleCrop>false</ScaleCrop>
  <Company/>
  <LinksUpToDate>false</LinksUpToDate>
  <CharactersWithSpaces>87736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rbtkl</dc:creator>
  <cp:lastModifiedBy>User</cp:lastModifiedBy>
  <cp:revision>3</cp:revision>
  <dcterms:created xsi:type="dcterms:W3CDTF">2025-12-10T13:32:00Z</dcterms:created>
  <dcterms:modified xsi:type="dcterms:W3CDTF">2025-12-11T03:39:00Z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3D7322490460472D9B2EFF83634AFF36_13</vt:lpwstr>
  </property>
</Properties>
</file>